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84" w:rsidRPr="00553B84" w:rsidRDefault="00553B84" w:rsidP="00553B84">
      <w:pPr>
        <w:ind w:left="510"/>
        <w:jc w:val="center"/>
        <w:rPr>
          <w:rFonts w:ascii="方正小标简体" w:eastAsia="方正小标简体" w:hAnsi="Calibri"/>
          <w:b/>
          <w:spacing w:val="-34"/>
          <w:sz w:val="44"/>
          <w:szCs w:val="44"/>
        </w:rPr>
      </w:pPr>
      <w:r w:rsidRPr="00553B84">
        <w:rPr>
          <w:rFonts w:ascii="方正小标简体" w:eastAsia="方正小标简体" w:hAnsi="Calibri" w:hint="eastAsia"/>
          <w:b/>
          <w:spacing w:val="-34"/>
          <w:sz w:val="44"/>
          <w:szCs w:val="44"/>
        </w:rPr>
        <w:t>湖南省产品（服务）质量市场满意度调查活动</w:t>
      </w:r>
    </w:p>
    <w:p w:rsidR="00553B84" w:rsidRPr="00553B84" w:rsidRDefault="00553B84" w:rsidP="00553B84">
      <w:pPr>
        <w:ind w:left="510"/>
        <w:jc w:val="center"/>
        <w:rPr>
          <w:rFonts w:ascii="方正小标简体" w:eastAsia="方正小标简体" w:hAnsi="Calibri"/>
          <w:b/>
          <w:spacing w:val="-34"/>
          <w:sz w:val="44"/>
          <w:szCs w:val="44"/>
        </w:rPr>
      </w:pPr>
      <w:r w:rsidRPr="00553B84">
        <w:rPr>
          <w:rFonts w:ascii="方正小标简体" w:eastAsia="方正小标简体" w:hAnsi="Calibri" w:hint="eastAsia"/>
          <w:b/>
          <w:spacing w:val="-34"/>
          <w:sz w:val="44"/>
          <w:szCs w:val="44"/>
        </w:rPr>
        <w:t>优秀学生社会实践工作职责与权利</w:t>
      </w:r>
    </w:p>
    <w:p w:rsidR="00553B84" w:rsidRPr="00553B84" w:rsidRDefault="00553B84" w:rsidP="00553B84">
      <w:pPr>
        <w:ind w:left="510"/>
        <w:jc w:val="left"/>
        <w:rPr>
          <w:rFonts w:ascii="仿宋_GB2312" w:eastAsia="仿宋_GB2312"/>
          <w:b/>
          <w:sz w:val="32"/>
          <w:szCs w:val="32"/>
        </w:rPr>
      </w:pPr>
    </w:p>
    <w:p w:rsidR="00553B84" w:rsidRPr="00553B84" w:rsidRDefault="00553B84" w:rsidP="00553B84">
      <w:pPr>
        <w:numPr>
          <w:ilvl w:val="0"/>
          <w:numId w:val="1"/>
        </w:numPr>
        <w:jc w:val="left"/>
        <w:rPr>
          <w:rFonts w:ascii="仿宋_GB2312" w:eastAsia="仿宋_GB2312" w:hAnsi="Calibri"/>
          <w:b/>
          <w:sz w:val="32"/>
          <w:szCs w:val="32"/>
        </w:rPr>
      </w:pPr>
      <w:r w:rsidRPr="00553B84">
        <w:rPr>
          <w:rFonts w:ascii="仿宋_GB2312" w:eastAsia="仿宋_GB2312" w:hAnsi="Calibri" w:hint="eastAsia"/>
          <w:b/>
          <w:sz w:val="32"/>
          <w:szCs w:val="32"/>
        </w:rPr>
        <w:t>工作内容</w:t>
      </w:r>
    </w:p>
    <w:p w:rsidR="00553B84" w:rsidRPr="00553B84" w:rsidRDefault="00553B84" w:rsidP="00553B84">
      <w:pPr>
        <w:numPr>
          <w:ilvl w:val="0"/>
          <w:numId w:val="2"/>
        </w:numPr>
        <w:jc w:val="left"/>
        <w:rPr>
          <w:rFonts w:ascii="仿宋_GB2312" w:eastAsia="仿宋_GB2312" w:hAnsi="Calibri"/>
          <w:sz w:val="28"/>
          <w:szCs w:val="28"/>
        </w:rPr>
      </w:pPr>
      <w:r w:rsidRPr="00553B84">
        <w:rPr>
          <w:rFonts w:ascii="仿宋_GB2312" w:eastAsia="仿宋_GB2312" w:hAnsi="Calibri" w:hint="eastAsia"/>
          <w:sz w:val="28"/>
          <w:szCs w:val="28"/>
        </w:rPr>
        <w:t>参与各行业主管部门和活动办公室组织的各项实地调研活动；</w:t>
      </w:r>
    </w:p>
    <w:p w:rsidR="00553B84" w:rsidRPr="00553B84" w:rsidRDefault="00553B84" w:rsidP="00553B84">
      <w:pPr>
        <w:numPr>
          <w:ilvl w:val="0"/>
          <w:numId w:val="2"/>
        </w:numPr>
        <w:jc w:val="left"/>
        <w:rPr>
          <w:rFonts w:ascii="仿宋_GB2312" w:eastAsia="仿宋_GB2312" w:hAnsi="Calibri"/>
          <w:sz w:val="28"/>
          <w:szCs w:val="28"/>
        </w:rPr>
      </w:pPr>
      <w:r w:rsidRPr="00553B84">
        <w:rPr>
          <w:rFonts w:ascii="仿宋_GB2312" w:eastAsia="仿宋_GB2312" w:hAnsi="Calibri" w:hint="eastAsia"/>
          <w:sz w:val="28"/>
          <w:szCs w:val="28"/>
        </w:rPr>
        <w:t>参与调查实践阶段的电话辅助访问、窗口拦截、神秘顾客体验等环节；</w:t>
      </w:r>
    </w:p>
    <w:p w:rsidR="00553B84" w:rsidRPr="00553B84" w:rsidRDefault="00553B84" w:rsidP="00553B84">
      <w:pPr>
        <w:ind w:left="1350"/>
        <w:jc w:val="left"/>
        <w:rPr>
          <w:rFonts w:ascii="仿宋_GB2312" w:eastAsia="仿宋_GB2312" w:hAnsi="Calibri"/>
          <w:sz w:val="28"/>
          <w:szCs w:val="28"/>
        </w:rPr>
      </w:pPr>
    </w:p>
    <w:p w:rsidR="00553B84" w:rsidRPr="00553B84" w:rsidRDefault="00553B84" w:rsidP="00553B84">
      <w:pPr>
        <w:numPr>
          <w:ilvl w:val="0"/>
          <w:numId w:val="1"/>
        </w:numPr>
        <w:jc w:val="left"/>
        <w:rPr>
          <w:rFonts w:ascii="仿宋_GB2312" w:eastAsia="仿宋_GB2312" w:hAnsi="Calibri"/>
          <w:b/>
          <w:sz w:val="32"/>
          <w:szCs w:val="32"/>
        </w:rPr>
      </w:pPr>
      <w:r w:rsidRPr="00553B84">
        <w:rPr>
          <w:rFonts w:ascii="仿宋_GB2312" w:eastAsia="仿宋_GB2312" w:hAnsi="Calibri" w:hint="eastAsia"/>
          <w:b/>
          <w:sz w:val="32"/>
          <w:szCs w:val="32"/>
        </w:rPr>
        <w:t>享受权利</w:t>
      </w:r>
    </w:p>
    <w:p w:rsidR="00553B84" w:rsidRPr="00553B84" w:rsidRDefault="00553B84" w:rsidP="00553B84">
      <w:pPr>
        <w:numPr>
          <w:ilvl w:val="0"/>
          <w:numId w:val="3"/>
        </w:numPr>
        <w:jc w:val="left"/>
        <w:rPr>
          <w:rFonts w:ascii="仿宋_GB2312" w:eastAsia="仿宋_GB2312" w:hAnsi="Calibri"/>
          <w:sz w:val="28"/>
          <w:szCs w:val="28"/>
        </w:rPr>
      </w:pPr>
      <w:r w:rsidRPr="00553B84">
        <w:rPr>
          <w:rFonts w:ascii="仿宋_GB2312" w:eastAsia="仿宋_GB2312" w:hAnsi="Calibri" w:hint="eastAsia"/>
          <w:sz w:val="28"/>
          <w:szCs w:val="28"/>
        </w:rPr>
        <w:t>作为湖南省产品（服务）质量市场满意°调查活动特聘调查员，并在活动尾声举办的质量提升主题峰会上颁发聘书。</w:t>
      </w:r>
    </w:p>
    <w:p w:rsidR="008B26F0" w:rsidRDefault="00553B84" w:rsidP="00553B84">
      <w:pPr>
        <w:ind w:firstLineChars="350" w:firstLine="980"/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(二)</w:t>
      </w:r>
      <w:r w:rsidRPr="00553B84">
        <w:rPr>
          <w:rFonts w:ascii="仿宋_GB2312" w:eastAsia="仿宋_GB2312" w:hint="eastAsia"/>
          <w:sz w:val="28"/>
          <w:szCs w:val="28"/>
        </w:rPr>
        <w:t>享受活动办公室提供的各项调研及调查执行补助津贴；</w:t>
      </w:r>
    </w:p>
    <w:sectPr w:rsidR="008B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简体">
    <w:altName w:val="宋体"/>
    <w:charset w:val="86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chineseCountingThousand"/>
      <w:lvlText w:val="(%1)"/>
      <w:lvlJc w:val="left"/>
      <w:pPr>
        <w:ind w:left="1350" w:hanging="420"/>
      </w:pPr>
    </w:lvl>
    <w:lvl w:ilvl="1">
      <w:start w:val="1"/>
      <w:numFmt w:val="lowerLetter"/>
      <w:lvlText w:val="%2)"/>
      <w:lvlJc w:val="left"/>
      <w:pPr>
        <w:ind w:left="1770" w:hanging="420"/>
      </w:pPr>
    </w:lvl>
    <w:lvl w:ilvl="2">
      <w:start w:val="1"/>
      <w:numFmt w:val="lowerRoman"/>
      <w:lvlText w:val="%3."/>
      <w:lvlJc w:val="righ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lowerLetter"/>
      <w:lvlText w:val="%5)"/>
      <w:lvlJc w:val="left"/>
      <w:pPr>
        <w:ind w:left="3030" w:hanging="420"/>
      </w:pPr>
    </w:lvl>
    <w:lvl w:ilvl="5">
      <w:start w:val="1"/>
      <w:numFmt w:val="lowerRoman"/>
      <w:lvlText w:val="%6."/>
      <w:lvlJc w:val="righ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lowerLetter"/>
      <w:lvlText w:val="%8)"/>
      <w:lvlJc w:val="left"/>
      <w:pPr>
        <w:ind w:left="4290" w:hanging="420"/>
      </w:pPr>
    </w:lvl>
    <w:lvl w:ilvl="8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chineseCountingThousand"/>
      <w:lvlText w:val="(%1)"/>
      <w:lvlJc w:val="left"/>
      <w:pPr>
        <w:ind w:left="1350" w:hanging="420"/>
      </w:pPr>
    </w:lvl>
    <w:lvl w:ilvl="1">
      <w:start w:val="1"/>
      <w:numFmt w:val="lowerLetter"/>
      <w:lvlText w:val="%2)"/>
      <w:lvlJc w:val="left"/>
      <w:pPr>
        <w:ind w:left="1770" w:hanging="420"/>
      </w:pPr>
    </w:lvl>
    <w:lvl w:ilvl="2">
      <w:start w:val="1"/>
      <w:numFmt w:val="lowerRoman"/>
      <w:lvlText w:val="%3."/>
      <w:lvlJc w:val="righ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lowerLetter"/>
      <w:lvlText w:val="%5)"/>
      <w:lvlJc w:val="left"/>
      <w:pPr>
        <w:ind w:left="3030" w:hanging="420"/>
      </w:pPr>
    </w:lvl>
    <w:lvl w:ilvl="5">
      <w:start w:val="1"/>
      <w:numFmt w:val="lowerRoman"/>
      <w:lvlText w:val="%6."/>
      <w:lvlJc w:val="righ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lowerLetter"/>
      <w:lvlText w:val="%8)"/>
      <w:lvlJc w:val="left"/>
      <w:pPr>
        <w:ind w:left="4290" w:hanging="420"/>
      </w:pPr>
    </w:lvl>
    <w:lvl w:ilvl="8">
      <w:start w:val="1"/>
      <w:numFmt w:val="lowerRoman"/>
      <w:lvlText w:val="%9."/>
      <w:lvlJc w:val="right"/>
      <w:pPr>
        <w:ind w:left="471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ind w:left="12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0" w:hanging="420"/>
      </w:pPr>
    </w:lvl>
    <w:lvl w:ilvl="2">
      <w:start w:val="1"/>
      <w:numFmt w:val="lowerRoman"/>
      <w:lvlText w:val="%3."/>
      <w:lvlJc w:val="right"/>
      <w:pPr>
        <w:ind w:left="1770" w:hanging="420"/>
      </w:pPr>
    </w:lvl>
    <w:lvl w:ilvl="3">
      <w:start w:val="1"/>
      <w:numFmt w:val="decimal"/>
      <w:lvlText w:val="%4."/>
      <w:lvlJc w:val="left"/>
      <w:pPr>
        <w:ind w:left="2190" w:hanging="420"/>
      </w:pPr>
    </w:lvl>
    <w:lvl w:ilvl="4">
      <w:start w:val="1"/>
      <w:numFmt w:val="lowerLetter"/>
      <w:lvlText w:val="%5)"/>
      <w:lvlJc w:val="left"/>
      <w:pPr>
        <w:ind w:left="2610" w:hanging="420"/>
      </w:pPr>
    </w:lvl>
    <w:lvl w:ilvl="5">
      <w:start w:val="1"/>
      <w:numFmt w:val="lowerRoman"/>
      <w:lvlText w:val="%6."/>
      <w:lvlJc w:val="right"/>
      <w:pPr>
        <w:ind w:left="3030" w:hanging="420"/>
      </w:pPr>
    </w:lvl>
    <w:lvl w:ilvl="6">
      <w:start w:val="1"/>
      <w:numFmt w:val="decimal"/>
      <w:lvlText w:val="%7."/>
      <w:lvlJc w:val="left"/>
      <w:pPr>
        <w:ind w:left="3450" w:hanging="420"/>
      </w:pPr>
    </w:lvl>
    <w:lvl w:ilvl="7">
      <w:start w:val="1"/>
      <w:numFmt w:val="lowerLetter"/>
      <w:lvlText w:val="%8)"/>
      <w:lvlJc w:val="left"/>
      <w:pPr>
        <w:ind w:left="3870" w:hanging="420"/>
      </w:pPr>
    </w:lvl>
    <w:lvl w:ilvl="8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77"/>
    <w:rsid w:val="00224A28"/>
    <w:rsid w:val="00435577"/>
    <w:rsid w:val="00452D7E"/>
    <w:rsid w:val="00553B84"/>
    <w:rsid w:val="008B26F0"/>
    <w:rsid w:val="00E7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2014-06-14T13:31:00Z</dcterms:created>
  <dcterms:modified xsi:type="dcterms:W3CDTF">2014-06-14T13:32:00Z</dcterms:modified>
</cp:coreProperties>
</file>